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F16D" w14:textId="63B0FD47" w:rsidR="007F2F11" w:rsidRPr="007F2F11" w:rsidRDefault="001559E7" w:rsidP="007F2F11">
      <w:pPr>
        <w:pStyle w:val="Heading1"/>
        <w:rPr>
          <w:rFonts w:ascii="Arial" w:hAnsi="Arial" w:cs="Arial"/>
          <w:color w:val="000000" w:themeColor="text1"/>
        </w:rPr>
      </w:pPr>
      <w:r w:rsidRPr="007F2F11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34639BF" wp14:editId="5BD44E98">
            <wp:simplePos x="0" y="0"/>
            <wp:positionH relativeFrom="column">
              <wp:posOffset>5181600</wp:posOffset>
            </wp:positionH>
            <wp:positionV relativeFrom="paragraph">
              <wp:posOffset>-535305</wp:posOffset>
            </wp:positionV>
            <wp:extent cx="1079500" cy="1219386"/>
            <wp:effectExtent l="0" t="0" r="0" b="0"/>
            <wp:wrapNone/>
            <wp:docPr id="106983984" name="Picture 1" descr="A white rectangular sign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3984" name="Picture 1" descr="A white rectangular sign with black lett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219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F11">
        <w:rPr>
          <w:rFonts w:ascii="Arial" w:hAnsi="Arial" w:cs="Arial"/>
          <w:color w:val="000000" w:themeColor="text1"/>
        </w:rPr>
        <w:t>Lab Media – Job Application Form</w:t>
      </w:r>
    </w:p>
    <w:p w14:paraId="7F202464" w14:textId="4D79BFF3" w:rsidR="004975CD" w:rsidRDefault="0000000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2F11">
        <w:rPr>
          <w:rFonts w:ascii="Arial" w:hAnsi="Arial" w:cs="Arial"/>
          <w:b/>
          <w:bCs/>
          <w:color w:val="000000" w:themeColor="text1"/>
          <w:sz w:val="28"/>
          <w:szCs w:val="28"/>
        </w:rPr>
        <w:t>Post Applied For: Administrator</w:t>
      </w:r>
    </w:p>
    <w:p w14:paraId="2653BFFC" w14:textId="77777777" w:rsidR="007F2F11" w:rsidRPr="007F2F11" w:rsidRDefault="007F2F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F20FB08" w14:textId="43FA8EC5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Location: Hellesdon Study Centre</w:t>
      </w:r>
    </w:p>
    <w:p w14:paraId="7F4B0831" w14:textId="5A02270E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Hours: 8.30am – 11.30am, Term Time Only</w:t>
      </w:r>
    </w:p>
    <w:p w14:paraId="7C863908" w14:textId="2BC582AA" w:rsidR="004975CD" w:rsidRPr="00A44ACA" w:rsidRDefault="0000000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44ACA">
        <w:rPr>
          <w:rFonts w:ascii="Arial" w:hAnsi="Arial" w:cs="Arial"/>
          <w:color w:val="000000" w:themeColor="text1"/>
          <w:sz w:val="24"/>
          <w:szCs w:val="24"/>
        </w:rPr>
        <w:t>Section 1: Personal Details</w:t>
      </w:r>
    </w:p>
    <w:p w14:paraId="4B5AA84D" w14:textId="77777777" w:rsidR="00A44ACA" w:rsidRPr="00A44ACA" w:rsidRDefault="00A44ACA" w:rsidP="00A44ACA"/>
    <w:p w14:paraId="4446E410" w14:textId="026DF91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Full Name: __________________________________________</w:t>
      </w:r>
    </w:p>
    <w:p w14:paraId="6EA812E6" w14:textId="1D077F15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Current Address: _____________________________________</w:t>
      </w:r>
    </w:p>
    <w:p w14:paraId="40EA00A2" w14:textId="2015EB32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</w:t>
      </w:r>
    </w:p>
    <w:p w14:paraId="6C272316" w14:textId="35D6A144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Postcode: ___________</w:t>
      </w:r>
    </w:p>
    <w:p w14:paraId="3479F3D6" w14:textId="6C6A79B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Telephone (daytime): ___________________</w:t>
      </w:r>
    </w:p>
    <w:p w14:paraId="458C2159" w14:textId="18A0A1E8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Mobile: ___________________</w:t>
      </w:r>
    </w:p>
    <w:p w14:paraId="2BE82D8C" w14:textId="77777777" w:rsidR="004975CD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Email: __________________________________________</w:t>
      </w:r>
    </w:p>
    <w:p w14:paraId="7C1CDEF3" w14:textId="77777777" w:rsidR="00AC31D2" w:rsidRPr="00605A10" w:rsidRDefault="00AC31D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282203" w14:textId="77777777" w:rsidR="004975CD" w:rsidRPr="00A44ACA" w:rsidRDefault="0000000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44ACA">
        <w:rPr>
          <w:rFonts w:ascii="Arial" w:hAnsi="Arial" w:cs="Arial"/>
          <w:color w:val="000000" w:themeColor="text1"/>
          <w:sz w:val="24"/>
          <w:szCs w:val="24"/>
        </w:rPr>
        <w:t>Section 2: Employment History</w:t>
      </w:r>
    </w:p>
    <w:p w14:paraId="6FAD91DF" w14:textId="2D2AD380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(Starting with most recent)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96DC3" w:rsidRPr="00605A10" w14:paraId="24CD90BA" w14:textId="77777777">
        <w:tc>
          <w:tcPr>
            <w:tcW w:w="2160" w:type="dxa"/>
          </w:tcPr>
          <w:p w14:paraId="70C20E78" w14:textId="77777777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Dates (From–To)</w:t>
            </w:r>
          </w:p>
        </w:tc>
        <w:tc>
          <w:tcPr>
            <w:tcW w:w="2160" w:type="dxa"/>
          </w:tcPr>
          <w:p w14:paraId="5FB2188A" w14:textId="77777777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Employer &amp; Job Title</w:t>
            </w:r>
          </w:p>
        </w:tc>
        <w:tc>
          <w:tcPr>
            <w:tcW w:w="2160" w:type="dxa"/>
          </w:tcPr>
          <w:p w14:paraId="4E644537" w14:textId="77777777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Key Responsibilities</w:t>
            </w:r>
          </w:p>
        </w:tc>
        <w:tc>
          <w:tcPr>
            <w:tcW w:w="2160" w:type="dxa"/>
          </w:tcPr>
          <w:p w14:paraId="77C03C13" w14:textId="171C10E4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Reason for Leaving</w:t>
            </w:r>
          </w:p>
        </w:tc>
      </w:tr>
      <w:tr w:rsidR="00B96DC3" w:rsidRPr="00605A10" w14:paraId="225163D2" w14:textId="77777777">
        <w:tc>
          <w:tcPr>
            <w:tcW w:w="2160" w:type="dxa"/>
          </w:tcPr>
          <w:p w14:paraId="7D35F1BB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877BB0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A0BFDD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ED7294" w14:textId="64A3276E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6DC3" w:rsidRPr="00605A10" w14:paraId="7B09DEB6" w14:textId="77777777">
        <w:tc>
          <w:tcPr>
            <w:tcW w:w="2160" w:type="dxa"/>
          </w:tcPr>
          <w:p w14:paraId="276F30C7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AF12B0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6CE652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CC9F59" w14:textId="586EE6A2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6DC3" w:rsidRPr="00605A10" w14:paraId="564D5B8F" w14:textId="77777777">
        <w:tc>
          <w:tcPr>
            <w:tcW w:w="2160" w:type="dxa"/>
          </w:tcPr>
          <w:p w14:paraId="44B1F3F6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6AF39C" w14:textId="77777777" w:rsidR="004975CD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1209D" w14:textId="77777777" w:rsidR="00A44ACA" w:rsidRDefault="00A44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E90A57" w14:textId="77777777" w:rsidR="00A44ACA" w:rsidRPr="00605A10" w:rsidRDefault="00A44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3EB3F9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8B47C7" w14:textId="7A129F41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0BE549D" w14:textId="43E7A085" w:rsidR="004975CD" w:rsidRPr="00A44ACA" w:rsidRDefault="0000000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44ACA">
        <w:rPr>
          <w:rFonts w:ascii="Arial" w:hAnsi="Arial" w:cs="Arial"/>
          <w:color w:val="000000" w:themeColor="text1"/>
          <w:sz w:val="24"/>
          <w:szCs w:val="24"/>
        </w:rPr>
        <w:lastRenderedPageBreak/>
        <w:t>Section 3: Education &amp; Training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2"/>
        <w:gridCol w:w="2951"/>
        <w:gridCol w:w="2062"/>
        <w:gridCol w:w="1911"/>
      </w:tblGrid>
      <w:tr w:rsidR="00B96DC3" w:rsidRPr="00605A10" w14:paraId="1C5161EE" w14:textId="77777777">
        <w:tc>
          <w:tcPr>
            <w:tcW w:w="2160" w:type="dxa"/>
          </w:tcPr>
          <w:p w14:paraId="50C0F8CE" w14:textId="77777777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Dates (From–To)</w:t>
            </w:r>
          </w:p>
        </w:tc>
        <w:tc>
          <w:tcPr>
            <w:tcW w:w="2160" w:type="dxa"/>
          </w:tcPr>
          <w:p w14:paraId="1615D4B9" w14:textId="77777777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School/College/University</w:t>
            </w:r>
          </w:p>
        </w:tc>
        <w:tc>
          <w:tcPr>
            <w:tcW w:w="2160" w:type="dxa"/>
          </w:tcPr>
          <w:p w14:paraId="5E8E8789" w14:textId="77777777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Qualifications Achieved</w:t>
            </w:r>
          </w:p>
        </w:tc>
        <w:tc>
          <w:tcPr>
            <w:tcW w:w="2160" w:type="dxa"/>
          </w:tcPr>
          <w:p w14:paraId="1CF273CE" w14:textId="3C24B6AD" w:rsidR="004975CD" w:rsidRPr="00605A10" w:rsidRDefault="00000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A10">
              <w:rPr>
                <w:rFonts w:ascii="Arial" w:hAnsi="Arial" w:cs="Arial"/>
                <w:color w:val="000000" w:themeColor="text1"/>
                <w:sz w:val="24"/>
                <w:szCs w:val="24"/>
              </w:rPr>
              <w:t>Grade</w:t>
            </w:r>
          </w:p>
        </w:tc>
      </w:tr>
      <w:tr w:rsidR="00B96DC3" w:rsidRPr="00605A10" w14:paraId="5C92724E" w14:textId="77777777">
        <w:tc>
          <w:tcPr>
            <w:tcW w:w="2160" w:type="dxa"/>
          </w:tcPr>
          <w:p w14:paraId="7926B4DC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F54E1C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C2817B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EE2872" w14:textId="3BECF1F6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6DC3" w:rsidRPr="00605A10" w14:paraId="73A2221D" w14:textId="77777777">
        <w:tc>
          <w:tcPr>
            <w:tcW w:w="2160" w:type="dxa"/>
          </w:tcPr>
          <w:p w14:paraId="793812D1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36DF1F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1AAA91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0E2B5C" w14:textId="6CB8FC40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6DC3" w:rsidRPr="00605A10" w14:paraId="4FB4B25F" w14:textId="77777777">
        <w:tc>
          <w:tcPr>
            <w:tcW w:w="2160" w:type="dxa"/>
          </w:tcPr>
          <w:p w14:paraId="2E03AD7E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239775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7657CC" w14:textId="77777777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12DCFD" w14:textId="303556E8" w:rsidR="004975CD" w:rsidRPr="00605A10" w:rsidRDefault="00497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22BC5E5" w14:textId="2E941FE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Relevant Training (e.g. IT, safeguarding, admin systems):</w:t>
      </w:r>
    </w:p>
    <w:p w14:paraId="4453C4CC" w14:textId="764ACC7F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5CB1A172" w14:textId="5C0980AC" w:rsidR="004975CD" w:rsidRPr="00A44ACA" w:rsidRDefault="0000000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44ACA">
        <w:rPr>
          <w:rFonts w:ascii="Arial" w:hAnsi="Arial" w:cs="Arial"/>
          <w:color w:val="000000" w:themeColor="text1"/>
          <w:sz w:val="24"/>
          <w:szCs w:val="24"/>
        </w:rPr>
        <w:t>Section 4: Skills &amp; Experience</w:t>
      </w:r>
    </w:p>
    <w:p w14:paraId="6BB903B1" w14:textId="77777777" w:rsidR="00A44ACA" w:rsidRDefault="00A44AC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8B7C5D" w14:textId="376D0080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Please describe how you meet the essential skills for this role (organisation, IT/spreadsheet use, communication, time management).</w:t>
      </w:r>
    </w:p>
    <w:p w14:paraId="732ECF7A" w14:textId="3C7F2F6A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65DA7766" w14:textId="56209EF6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09237C78" w14:textId="4201B243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316AB719" w14:textId="76BBEFEA" w:rsidR="004975CD" w:rsidRDefault="0000000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44ACA">
        <w:rPr>
          <w:rFonts w:ascii="Arial" w:hAnsi="Arial" w:cs="Arial"/>
          <w:color w:val="000000" w:themeColor="text1"/>
          <w:sz w:val="24"/>
          <w:szCs w:val="24"/>
        </w:rPr>
        <w:t>Section 5: Supporting Statement</w:t>
      </w:r>
    </w:p>
    <w:p w14:paraId="3C1FAEF6" w14:textId="77777777" w:rsidR="00A44ACA" w:rsidRPr="00A44ACA" w:rsidRDefault="00A44ACA" w:rsidP="00A44ACA"/>
    <w:p w14:paraId="65FF1A10" w14:textId="14A67B3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Please explain why you are applying for this role and what you can bring to Lab Media.</w:t>
      </w:r>
    </w:p>
    <w:p w14:paraId="0697CBCE" w14:textId="1FA2C238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08725835" w14:textId="1C3E5DD7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25AEAFD7" w14:textId="0C2255B3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399C82A1" w14:textId="36569787" w:rsidR="004975CD" w:rsidRDefault="0000000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44ACA">
        <w:rPr>
          <w:rFonts w:ascii="Arial" w:hAnsi="Arial" w:cs="Arial"/>
          <w:color w:val="000000" w:themeColor="text1"/>
          <w:sz w:val="24"/>
          <w:szCs w:val="24"/>
        </w:rPr>
        <w:t>Section 6: References</w:t>
      </w:r>
    </w:p>
    <w:p w14:paraId="482AF5D9" w14:textId="77777777" w:rsidR="00A44ACA" w:rsidRPr="00A44ACA" w:rsidRDefault="00A44ACA" w:rsidP="00A44ACA"/>
    <w:p w14:paraId="444C24D1" w14:textId="7D943DFE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Please provide details of two referees (one should be your most recent employer). References will only be taken up if you are shortlisted.</w:t>
      </w:r>
    </w:p>
    <w:p w14:paraId="382D46F5" w14:textId="167A9A5F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Referee 1</w:t>
      </w:r>
    </w:p>
    <w:p w14:paraId="3C080776" w14:textId="77777777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Name: ________________________</w:t>
      </w:r>
    </w:p>
    <w:p w14:paraId="1B130745" w14:textId="7270331F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lastRenderedPageBreak/>
        <w:t>Position: _____________________</w:t>
      </w:r>
    </w:p>
    <w:p w14:paraId="440AADE5" w14:textId="120661B5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Organisation: _________________</w:t>
      </w:r>
    </w:p>
    <w:p w14:paraId="68BDFD23" w14:textId="1AC9518A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Email: ________________________</w:t>
      </w:r>
    </w:p>
    <w:p w14:paraId="5BA5047A" w14:textId="0B95A0AA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Tel: __________________________</w:t>
      </w:r>
    </w:p>
    <w:p w14:paraId="64A99136" w14:textId="41CB3261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Referee 2</w:t>
      </w:r>
    </w:p>
    <w:p w14:paraId="5834BD1A" w14:textId="51BB4FBE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Name: ________________________</w:t>
      </w:r>
    </w:p>
    <w:p w14:paraId="7A476B47" w14:textId="77777777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Position: _____________________</w:t>
      </w:r>
    </w:p>
    <w:p w14:paraId="20EB8505" w14:textId="4D6C9091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Organisation: _________________</w:t>
      </w:r>
    </w:p>
    <w:p w14:paraId="065ADED2" w14:textId="7C19DC3F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Email: ________________________</w:t>
      </w:r>
    </w:p>
    <w:p w14:paraId="6722D522" w14:textId="44BAB38A" w:rsidR="004975CD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Tel: __________________________</w:t>
      </w:r>
    </w:p>
    <w:p w14:paraId="40946D56" w14:textId="77777777" w:rsidR="005462AE" w:rsidRPr="00605A10" w:rsidRDefault="005462A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57780E" w14:textId="12FE4A54" w:rsidR="004975CD" w:rsidRDefault="0000000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44ACA">
        <w:rPr>
          <w:rFonts w:ascii="Arial" w:hAnsi="Arial" w:cs="Arial"/>
          <w:color w:val="000000" w:themeColor="text1"/>
          <w:sz w:val="24"/>
          <w:szCs w:val="24"/>
        </w:rPr>
        <w:t>Section 7: Declarations</w:t>
      </w:r>
    </w:p>
    <w:p w14:paraId="61D7FF2A" w14:textId="77777777" w:rsidR="00A44ACA" w:rsidRPr="00A44ACA" w:rsidRDefault="00A44ACA" w:rsidP="00A44ACA"/>
    <w:p w14:paraId="3CA590D8" w14:textId="62CA85C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Do you have any unspent criminal convictions? Yes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</w:p>
    <w:p w14:paraId="36B28D8E" w14:textId="709BB9E1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(If yes, please provide details in a sealed envelope marked 'Confidential.')</w:t>
      </w:r>
    </w:p>
    <w:p w14:paraId="7AED4751" w14:textId="3A2FAB31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This post is subject to an enhanced DBS check including Barred List. Are you willing to undergo these checks? Yes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</w:p>
    <w:p w14:paraId="7BD5DA3F" w14:textId="59143C44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I declare that the information I have given on this form is true and complete.</w:t>
      </w:r>
    </w:p>
    <w:p w14:paraId="56228B69" w14:textId="48C1FB4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Signature: _______________________________   Date:____________________</w:t>
      </w:r>
    </w:p>
    <w:p w14:paraId="064B23F9" w14:textId="140AEF5F" w:rsidR="004975CD" w:rsidRPr="00605A10" w:rsidRDefault="00000000">
      <w:pPr>
        <w:pStyle w:val="Heading2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Section 8: Equal Opportunities Monitoring (Optional, kept separate)</w:t>
      </w:r>
    </w:p>
    <w:p w14:paraId="0BAFBF5B" w14:textId="5DFC965F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This section is used for monitoring only and is not seen by the shortlisting panel.</w:t>
      </w:r>
    </w:p>
    <w:p w14:paraId="704CCCDD" w14:textId="4027FF9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Gender: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Male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Female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Non-binary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Prefer not to say</w:t>
      </w:r>
    </w:p>
    <w:p w14:paraId="4D5C2D13" w14:textId="4F9AEE8C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Date of Birth: ___________________</w:t>
      </w:r>
    </w:p>
    <w:p w14:paraId="643A163B" w14:textId="47C650A1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Ethnic Origin: ___________________</w:t>
      </w:r>
    </w:p>
    <w:p w14:paraId="2373B797" w14:textId="0E47B8BB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Do you consider yourself to have a disability? Yes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r w:rsidRPr="00605A10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605A10">
        <w:rPr>
          <w:rFonts w:ascii="Arial" w:hAnsi="Arial" w:cs="Arial"/>
          <w:color w:val="000000" w:themeColor="text1"/>
          <w:sz w:val="24"/>
          <w:szCs w:val="24"/>
        </w:rPr>
        <w:t xml:space="preserve"> Prefer not to say</w:t>
      </w:r>
    </w:p>
    <w:p w14:paraId="1BAC0852" w14:textId="49A07ABE" w:rsidR="00B96DC3" w:rsidRPr="00605A10" w:rsidRDefault="00B96DC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4855A1" w14:textId="1BCEF07E" w:rsidR="00B96DC3" w:rsidRPr="00605A10" w:rsidRDefault="00B96DC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CDE491" w14:textId="063AEB70" w:rsidR="00B96DC3" w:rsidRPr="00605A10" w:rsidRDefault="00B96DC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56F3C0" w14:textId="21A1508E" w:rsidR="004975CD" w:rsidRPr="00605A10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605A10">
        <w:rPr>
          <w:rFonts w:ascii="Arial" w:hAnsi="Arial" w:cs="Arial"/>
          <w:color w:val="000000" w:themeColor="text1"/>
          <w:sz w:val="24"/>
          <w:szCs w:val="24"/>
        </w:rPr>
        <w:t>How to Apply: Please complete this form and return it by email to info@labmedia.uk by the closing date.</w:t>
      </w:r>
    </w:p>
    <w:sectPr w:rsidR="004975CD" w:rsidRPr="00605A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413263">
    <w:abstractNumId w:val="8"/>
  </w:num>
  <w:num w:numId="2" w16cid:durableId="504440266">
    <w:abstractNumId w:val="6"/>
  </w:num>
  <w:num w:numId="3" w16cid:durableId="326593251">
    <w:abstractNumId w:val="5"/>
  </w:num>
  <w:num w:numId="4" w16cid:durableId="1413232807">
    <w:abstractNumId w:val="4"/>
  </w:num>
  <w:num w:numId="5" w16cid:durableId="1713381576">
    <w:abstractNumId w:val="7"/>
  </w:num>
  <w:num w:numId="6" w16cid:durableId="2036540178">
    <w:abstractNumId w:val="3"/>
  </w:num>
  <w:num w:numId="7" w16cid:durableId="631323702">
    <w:abstractNumId w:val="2"/>
  </w:num>
  <w:num w:numId="8" w16cid:durableId="2083675989">
    <w:abstractNumId w:val="1"/>
  </w:num>
  <w:num w:numId="9" w16cid:durableId="46466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9E7"/>
    <w:rsid w:val="00274A79"/>
    <w:rsid w:val="0029639D"/>
    <w:rsid w:val="00326F90"/>
    <w:rsid w:val="004975CD"/>
    <w:rsid w:val="005462AE"/>
    <w:rsid w:val="00605A10"/>
    <w:rsid w:val="007F2F11"/>
    <w:rsid w:val="00A44ACA"/>
    <w:rsid w:val="00A67E80"/>
    <w:rsid w:val="00AA1D8D"/>
    <w:rsid w:val="00AC31D2"/>
    <w:rsid w:val="00B47730"/>
    <w:rsid w:val="00B96DC3"/>
    <w:rsid w:val="00BE6C97"/>
    <w:rsid w:val="00CB0664"/>
    <w:rsid w:val="00D214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7A36C"/>
  <w14:defaultImageDpi w14:val="300"/>
  <w15:docId w15:val="{E42B6131-881A-A943-A39A-2B16F93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Wilson</cp:lastModifiedBy>
  <cp:revision>10</cp:revision>
  <dcterms:created xsi:type="dcterms:W3CDTF">2013-12-23T23:15:00Z</dcterms:created>
  <dcterms:modified xsi:type="dcterms:W3CDTF">2025-09-03T09:50:00Z</dcterms:modified>
  <cp:category/>
</cp:coreProperties>
</file>